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11013050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18810586240711013050 от 11.07.2024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12853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9F4A-3E06-4B48-B211-DACEE75F441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